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&amp; Sexuality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 messages are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Reading _________ for teen girls or women also correlated with body dissatisfaction for 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Media are driven by ______ within economic and political contexts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popular search term used on the Internet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viral video of "Guy Backflips into Jeans" is an example of _______ marketing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Identification with TV stars, models, and athletes, positively correlated with body 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Athletes, models, and actors/actresses get paid to _______ products in order to help them sell.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construct media messages and create their own _______ based on personal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 indicates relationships between viewing music videos and permissive attitudes about __________ sex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are representations of reality with embedded values and points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average of an 1.5 hours per day is spent listening to CDs, tapes, or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"________" shoes was an ad campaign with Jenny McCarthy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&amp; Sexuality Crossword</dc:title>
  <dcterms:created xsi:type="dcterms:W3CDTF">2021-10-11T12:04:57Z</dcterms:created>
  <dcterms:modified xsi:type="dcterms:W3CDTF">2021-10-11T12:04:57Z</dcterms:modified>
</cp:coreProperties>
</file>