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Catchphrase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capture a child's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endorsement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unbalanced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'Proven by dentists' is an example of __________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you begin marketing a product you must identify your ______audience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Colloquial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exaggerated newspaper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</dc:title>
  <dcterms:created xsi:type="dcterms:W3CDTF">2021-10-11T12:06:03Z</dcterms:created>
  <dcterms:modified xsi:type="dcterms:W3CDTF">2021-10-11T12:06:03Z</dcterms:modified>
</cp:coreProperties>
</file>