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Caricature    </w:t>
      </w:r>
      <w:r>
        <w:t xml:space="preserve">   Visual    </w:t>
      </w:r>
      <w:r>
        <w:t xml:space="preserve">   Appraisal    </w:t>
      </w:r>
      <w:r>
        <w:t xml:space="preserve">   Antagonist    </w:t>
      </w:r>
      <w:r>
        <w:t xml:space="preserve">   Protagonist    </w:t>
      </w:r>
      <w:r>
        <w:t xml:space="preserve">   Treatment    </w:t>
      </w:r>
      <w:r>
        <w:t xml:space="preserve">   Institution    </w:t>
      </w:r>
      <w:r>
        <w:t xml:space="preserve">   Consumption    </w:t>
      </w:r>
      <w:r>
        <w:t xml:space="preserve">   Character    </w:t>
      </w:r>
      <w:r>
        <w:t xml:space="preserve">   Animation    </w:t>
      </w:r>
      <w:r>
        <w:t xml:space="preserve">   Technology    </w:t>
      </w:r>
      <w:r>
        <w:t xml:space="preserve">   Construction    </w:t>
      </w:r>
      <w:r>
        <w:t xml:space="preserve">   Creative    </w:t>
      </w:r>
      <w:r>
        <w:t xml:space="preserve">   Logline    </w:t>
      </w:r>
      <w:r>
        <w:t xml:space="preserve">   Gender    </w:t>
      </w:r>
      <w:r>
        <w:t xml:space="preserve">   Communication    </w:t>
      </w:r>
      <w:r>
        <w:t xml:space="preserve">   Representation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Studies</dc:title>
  <dcterms:created xsi:type="dcterms:W3CDTF">2021-10-11T12:04:46Z</dcterms:created>
  <dcterms:modified xsi:type="dcterms:W3CDTF">2021-10-11T12:04:46Z</dcterms:modified>
</cp:coreProperties>
</file>