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Studies Quick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ARE IN CHARGE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MADE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UNPAID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TITLE UNDER OR OVER 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RESEARCHES AND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TRIP IN A GREEN AREA  ( PERHAPS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ADVERTISING TIME IN MINUTES PER HOUR WITH COMMUNITY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ARE ON THIS DURING A LIVE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 NEW BREAKING 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QUESTION AND ANSWER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LETTERS FOR RADIO EQUIPMENT USED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SOMETIMES STARTS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LOWER OR RAISE SOUND AT NEWSDESK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EXAMINE AND CORRECT 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OVER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SPOKEN DEFAMATION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STATEMENT WHICH CANNOT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SURNAME OF IRISH FOREIGN FOOTBALLER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FAVOURABLE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PLURAL OF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JOURNALISTS GET LEADS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DEFAMATION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USEFUL TO CHECK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BROADCASTING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AFTER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VERSION NOT GREAT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CHECK AND DOUBLE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OVERALL RESPONSIBILITY FOR A 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ADJECTIVE FOR FAKE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GIVE THIS AFTER YOU ADMIT TO AN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STORY WITH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NEVER LET THIS STOP A GOOD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HOLDS A MICROPHONE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Studies Quick Crossword</dc:title>
  <dcterms:created xsi:type="dcterms:W3CDTF">2021-10-11T12:05:33Z</dcterms:created>
  <dcterms:modified xsi:type="dcterms:W3CDTF">2021-10-11T12:05:33Z</dcterms:modified>
</cp:coreProperties>
</file>