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 Word Scramble</w:t>
      </w:r>
    </w:p>
    <w:p>
      <w:pPr>
        <w:pStyle w:val="Questions"/>
      </w:pPr>
      <w:r>
        <w:t xml:space="preserve">1. MSIE EN ECSNE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ITSNNTUOTII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NGREE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ETOEEPNSTIARRN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ACMARE SAGENL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HLYONTEGOC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INNCCTMOIMUAO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EANPEWPSR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SEVNTOIEIL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NGEMIAZA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OPRTDIOUNC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EACNEIUD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SOCDE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BYCILOMS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LCTUARLU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 Word Scramble</dc:title>
  <dcterms:created xsi:type="dcterms:W3CDTF">2021-10-11T12:05:59Z</dcterms:created>
  <dcterms:modified xsi:type="dcterms:W3CDTF">2021-10-11T12:05:59Z</dcterms:modified>
</cp:coreProperties>
</file>