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from one scene to another, when two objects match and one fades into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Making something ultra-hd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scene fades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tripod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narrative or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stop filming (usually for a short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Jumping from one scene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Modifying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camera view from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Light in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P.O.V the camera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 strikingly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shot used to cover a jump in time or place or other discontinuity.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editing technique used to create an action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have clear visual definition through a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composes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understood from a few clues.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Filmed and presented as a motion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read, on the script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Studies</dc:title>
  <dcterms:created xsi:type="dcterms:W3CDTF">2021-10-11T12:05:35Z</dcterms:created>
  <dcterms:modified xsi:type="dcterms:W3CDTF">2021-10-11T12:05:35Z</dcterms:modified>
</cp:coreProperties>
</file>