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&amp;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PERFORMANCE    </w:t>
      </w:r>
      <w:r>
        <w:t xml:space="preserve">   ADDICTIVE    </w:t>
      </w:r>
      <w:r>
        <w:t xml:space="preserve">   DISTRACTED    </w:t>
      </w:r>
      <w:r>
        <w:t xml:space="preserve">   VIOLENCE    </w:t>
      </w:r>
      <w:r>
        <w:t xml:space="preserve">   LEARNING    </w:t>
      </w:r>
      <w:r>
        <w:t xml:space="preserve">   COMMUNICATE    </w:t>
      </w:r>
      <w:r>
        <w:t xml:space="preserve">   CONNECT    </w:t>
      </w:r>
      <w:r>
        <w:t xml:space="preserve">   SCREEN TIME    </w:t>
      </w:r>
      <w:r>
        <w:t xml:space="preserve">   MENTAL    </w:t>
      </w:r>
      <w:r>
        <w:t xml:space="preserve">   PHYSICAL    </w:t>
      </w:r>
      <w:r>
        <w:t xml:space="preserve">   SOCIAL    </w:t>
      </w:r>
      <w:r>
        <w:t xml:space="preserve">   DATA    </w:t>
      </w:r>
      <w:r>
        <w:t xml:space="preserve">   SAFETY    </w:t>
      </w:r>
      <w:r>
        <w:t xml:space="preserve">   BULLYING    </w:t>
      </w:r>
      <w:r>
        <w:t xml:space="preserve">   DEVELOPMENT    </w:t>
      </w:r>
      <w:r>
        <w:t xml:space="preserve">   IMPACT    </w:t>
      </w:r>
      <w:r>
        <w:t xml:space="preserve">   FOCUS    </w:t>
      </w:r>
      <w:r>
        <w:t xml:space="preserve">   GAMING    </w:t>
      </w:r>
      <w:r>
        <w:t xml:space="preserve">   FRIENDS    </w:t>
      </w:r>
      <w:r>
        <w:t xml:space="preserve">   TECHNOLOGY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&amp; Technology</dc:title>
  <dcterms:created xsi:type="dcterms:W3CDTF">2021-10-11T12:06:33Z</dcterms:created>
  <dcterms:modified xsi:type="dcterms:W3CDTF">2021-10-11T12:06:33Z</dcterms:modified>
</cp:coreProperties>
</file>