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edit excites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to signify type or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Otherwise known as an establishing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that suits the visual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people, places and events might be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to explore the implicit meaning of an idea, word or image.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judgements about people based on a set of constructed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that does not suit the visual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generic convention of Action Adventure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term - meaning 'in the frame'.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group members of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technique of splicing together aspects of recorded film sequences.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Terminology</dc:title>
  <dcterms:created xsi:type="dcterms:W3CDTF">2021-10-11T12:04:55Z</dcterms:created>
  <dcterms:modified xsi:type="dcterms:W3CDTF">2021-10-11T12:04:55Z</dcterms:modified>
</cp:coreProperties>
</file>