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Terminology -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Camera angle that suggests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Inferred/deeper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beliefs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term meaning 'what is in a frame'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Placed in the middle of a media text to make it the main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 theorists who created the female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reduce the amount of connotations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Barthes' code - mystery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things are positioned in a media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demonstrates power and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devised by Laura Muvey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Lighting used to show peace, innocence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must be respected in the two step flow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whose source is not visible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and gratifications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mise en scene - can tell us information about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 that the Quality Street logo is based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Terminology - GCSE</dc:title>
  <dcterms:created xsi:type="dcterms:W3CDTF">2021-10-11T12:05:07Z</dcterms:created>
  <dcterms:modified xsi:type="dcterms:W3CDTF">2021-10-11T12:05:07Z</dcterms:modified>
</cp:coreProperties>
</file>