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Media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news reporter, usually an expert, sometimes based in another country who gives regular reports on a particular news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Presenting a news story from a particular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in which a presenter speaks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round up of short news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screen caption, this usually gives the name of the speaker and the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News reports that are broadcasted 24 hours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arrangement of the audio/visual elements of a news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makes a programme distinctive and involves colour, font, logo design, graphics and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Stored visual materials of past events which are used to provide background information on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shot where a news presenter is talking and can be heard but not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handover from the studio to an on-location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organisation that gathers and provides news stories for journalists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shot interview with members of the public (voice of the people)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Studio-based person who presents the news and coordinates links with other contributors.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series of short news stories on a broadcast television programme, radio news programme or news website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order of news stories on a news programme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values or criteria that determines whether a story is news and likely to make the news programme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used by presenters in order to read the news and look directly into the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Introduction to a news story that provides a signal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News stories that are related to entertainment and the arts - considered to be less serious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Broadcaster's Audience Research Board that complies audience viewing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Music and sound that sometimes including visual/graphics that punctuate a news programme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unbiased news report that looks at both sides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 The process of controlling which stories are considered newsworthy. An editor will select which news stories are broadcast in a news programme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News stories that relate to a particular area 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short introduction to a news story used to interest a viewer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Titles that mark the beginning and end of a programme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news presenter speaks directly to the camera/viewer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Serious news stories usually about politics, economics war/conflict and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audio/visual segment used to support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short visual sequence or frame that identifies a television programme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a presenter talks over a news clip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short advert for a story/news item that will be coming up later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Terminology</dc:title>
  <dcterms:created xsi:type="dcterms:W3CDTF">2021-10-11T12:05:30Z</dcterms:created>
  <dcterms:modified xsi:type="dcterms:W3CDTF">2021-10-11T12:05:30Z</dcterms:modified>
</cp:coreProperties>
</file>