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article which reflects the authors opinion about the subject and uses many persuasive techniques to persuade readers to agree with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newspaper article expressing the editor's opinion on a topical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authors aim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designed to inspire an immediate response from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piece which addresses issues of concern from a readers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for which a piece of writing is designed to appeal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in a newspaper naming the writer of an article.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used to help readers believe that what is being stated is true and can be used to prove that an idea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or opinion that is being expressed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story in the newspaper which focuses on an important news story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effective or persuasive speaking or writing, especially the exploitation of figures of speech and other compositional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notice or announcement which promotes a product, service,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description or explanation about a photo to provide more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article which presents the key facts of an event without providing any opinion or editorial comment.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 which indicates the nature of the article which appears below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Terminology</dc:title>
  <dcterms:created xsi:type="dcterms:W3CDTF">2021-10-11T12:05:40Z</dcterms:created>
  <dcterms:modified xsi:type="dcterms:W3CDTF">2021-10-11T12:05:40Z</dcterms:modified>
</cp:coreProperties>
</file>