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Present, appearing, or found everywhere.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intended group for which a work is designed to appeal or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attitude toward or way of regarding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whereby the mass media determine what we think and worry about.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extract from a recorded interview chosen for its pungency or appropriateness.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fairness, factuality, and nonpartisanship. (truth)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public availability or knowledge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to traditional attitudes and values; cautious about change or innovation.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 in favor of or against one thing, person, or group compared with another. (unfair)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new behavior or opinions and willing to discard traditional values.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Terms</dc:title>
  <dcterms:created xsi:type="dcterms:W3CDTF">2021-10-11T12:06:01Z</dcterms:created>
  <dcterms:modified xsi:type="dcterms:W3CDTF">2021-10-11T12:06:01Z</dcterms:modified>
</cp:coreProperties>
</file>