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large genre is sorted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Combination of elements to maximize profits within a media organisation or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Exaggerated example of gender/race/sexuality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Practice of regarding a person as an object to be viewed in terms of their sexual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phrase or slogan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technique used to broadcast media at the same time every day to attract an audience who associates it with their everyday routine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Newspaper content which focuses on celebrity gossip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Specific language used to engage audience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What's the term for when men/women inappropriately view one another sexually.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non-mass or niche audience that may be defined by a particular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Whom the media text is aimed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given the most prominence on the 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which communicates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Terms</dc:title>
  <dcterms:created xsi:type="dcterms:W3CDTF">2021-10-11T12:05:17Z</dcterms:created>
  <dcterms:modified xsi:type="dcterms:W3CDTF">2021-10-11T12:05:17Z</dcterms:modified>
</cp:coreProperties>
</file>