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Marketing    </w:t>
      </w:r>
      <w:r>
        <w:t xml:space="preserve">   Jolts    </w:t>
      </w:r>
      <w:r>
        <w:t xml:space="preserve">   industry    </w:t>
      </w:r>
      <w:r>
        <w:t xml:space="preserve">   HTML    </w:t>
      </w:r>
      <w:r>
        <w:t xml:space="preserve">   hardware    </w:t>
      </w:r>
      <w:r>
        <w:t xml:space="preserve">   genre    </w:t>
      </w:r>
      <w:r>
        <w:t xml:space="preserve">   flak    </w:t>
      </w:r>
      <w:r>
        <w:t xml:space="preserve">   docudrama    </w:t>
      </w:r>
      <w:r>
        <w:t xml:space="preserve">   digital    </w:t>
      </w:r>
      <w:r>
        <w:t xml:space="preserve">   denotation    </w:t>
      </w:r>
      <w:r>
        <w:t xml:space="preserve">   deconstruction    </w:t>
      </w:r>
      <w:r>
        <w:t xml:space="preserve">   cut    </w:t>
      </w:r>
      <w:r>
        <w:t xml:space="preserve">   critical    </w:t>
      </w:r>
      <w:r>
        <w:t xml:space="preserve">   convergence    </w:t>
      </w:r>
      <w:r>
        <w:t xml:space="preserve">   consumers    </w:t>
      </w:r>
      <w:r>
        <w:t xml:space="preserve">   connotation    </w:t>
      </w:r>
      <w:r>
        <w:t xml:space="preserve">   censorship    </w:t>
      </w:r>
      <w:r>
        <w:t xml:space="preserve">   branding    </w:t>
      </w:r>
      <w:r>
        <w:t xml:space="preserve">   Audience    </w:t>
      </w:r>
      <w:r>
        <w:t xml:space="preserve">   access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Vocab</dc:title>
  <dcterms:created xsi:type="dcterms:W3CDTF">2021-10-11T12:06:18Z</dcterms:created>
  <dcterms:modified xsi:type="dcterms:W3CDTF">2021-10-11T12:06:18Z</dcterms:modified>
</cp:coreProperties>
</file>