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Media Vocabulary activity #1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consumers for whom the media text was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category of media texts characterized by a particular style, form of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reflective position on the meaning, biases or value message of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edited transition between images in which one image is immediately replaced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description of a media text indicating its common sense, obvious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audience for whom a commercial media text is constructed and who responds to the text with commercial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storage and transmission by reducing it to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of suppressing a text or part of a text that is considered objectionable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filmed dramatization based on facts that combine documentary and fiction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a media text is shaped and given meaning through a process that is subject to a variety of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equipment used to produce, distribute and exhibit media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agencies and institutions involved with the production of media texts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in which a product or media text is sold to a target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for media consumers to produce their own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description of of value, meaning ideology associated with a media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a commodity in the marketplace is known primarily for the image it projects rather than any actual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of the media to tell people what and whom to talk and think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Vocabulary activity #1 crossword puzzle</dc:title>
  <dcterms:created xsi:type="dcterms:W3CDTF">2021-10-11T12:06:51Z</dcterms:created>
  <dcterms:modified xsi:type="dcterms:W3CDTF">2021-10-11T12:06:51Z</dcterms:modified>
</cp:coreProperties>
</file>