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Media and Communications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 sensible or trustworty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transmitting stations; a system interconnected by telecomunication equipment or cable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bring back together a bond of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possessing special skill or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opportunity specially favourable to success or any desired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improvement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capabale of being or becoming; a possibility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something that is advantageous or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ready for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exercise restraint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absolutely necessary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or skills needed to critically analyze for accuracy, credibility or evidence of bias information presented to the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favouring or selecting things in high estimation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plan of procedures to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present as a gift or contribution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become enslaved to a habit to the point where cessation (ceasing) causes severe trauma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put money in something offereing potential profitable returns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works in the department of a newspaper, magazine,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regulate; to keep in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look forward 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and Communications</dc:title>
  <dcterms:created xsi:type="dcterms:W3CDTF">2021-10-11T12:06:10Z</dcterms:created>
  <dcterms:modified xsi:type="dcterms:W3CDTF">2021-10-11T12:06:10Z</dcterms:modified>
</cp:coreProperties>
</file>