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and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Responsibility (Mr. Mwarira)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portray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public announcement about recent events in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assent to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political system in which the citizens can elect their parliamentary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 of which both the government and the citizens are expected to abide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modes through which relative content is shared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correct errors in a visual or written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community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supervising content that has been published through the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action of emancipating a group of people or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general collection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Term for recent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Content that is kept private usually out of fear.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transmit content to the public through media outlets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 that modulate the actions of the both the citizens and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Conveying somebody's introspective veiws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exaggeration of stories in order to create public excitement with the absence of some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concealing the truth as to avoid biasedness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inspection of content in the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of an individual or group of people to do as they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actuality of a certain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journalists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origin of information especially in journalism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have the ability for one to exercise their legal privileges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prejudice content published by the media, usually political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remark that is made usually to convey your personal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key matter that needs to be resolved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and Democracy</dc:title>
  <dcterms:created xsi:type="dcterms:W3CDTF">2021-10-11T12:05:33Z</dcterms:created>
  <dcterms:modified xsi:type="dcterms:W3CDTF">2021-10-11T12:05:33Z</dcterms:modified>
</cp:coreProperties>
</file>