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and Me</w:t>
      </w:r>
    </w:p>
    <w:p>
      <w:pPr>
        <w:pStyle w:val="Questions"/>
      </w:pPr>
      <w:r>
        <w:t xml:space="preserve">1. SRGNAHI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EGRANINL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ECFA OBOK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NSAP HTCA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MTNREICAF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WARPNSEEP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MCIEAMNTOUC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RDENSIF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ILFYMA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FSYTEA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Me</dc:title>
  <dcterms:created xsi:type="dcterms:W3CDTF">2021-11-06T03:46:06Z</dcterms:created>
  <dcterms:modified xsi:type="dcterms:W3CDTF">2021-11-06T03:46:06Z</dcterms:modified>
</cp:coreProperties>
</file>