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and mental health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Cheating    </w:t>
      </w:r>
      <w:r>
        <w:t xml:space="preserve">   Behaviour    </w:t>
      </w:r>
      <w:r>
        <w:t xml:space="preserve">   Refuse    </w:t>
      </w:r>
      <w:r>
        <w:t xml:space="preserve">   Feelings    </w:t>
      </w:r>
      <w:r>
        <w:t xml:space="preserve">   Mental illness    </w:t>
      </w:r>
      <w:r>
        <w:t xml:space="preserve">   Social media    </w:t>
      </w:r>
      <w:r>
        <w:t xml:space="preserve">   Disagree    </w:t>
      </w:r>
      <w:r>
        <w:t xml:space="preserve">   Strain    </w:t>
      </w:r>
      <w:r>
        <w:t xml:space="preserve">   Nervousness    </w:t>
      </w:r>
      <w:r>
        <w:t xml:space="preserve">   Worry    </w:t>
      </w:r>
      <w:r>
        <w:t xml:space="preserve">   Sadness    </w:t>
      </w:r>
      <w:r>
        <w:t xml:space="preserve">   meme    </w:t>
      </w:r>
      <w:r>
        <w:t xml:space="preserve">   Selfie    </w:t>
      </w:r>
      <w:r>
        <w:t xml:space="preserve">   Tinder    </w:t>
      </w:r>
      <w:r>
        <w:t xml:space="preserve">   Internet    </w:t>
      </w:r>
      <w:r>
        <w:t xml:space="preserve">   Friends    </w:t>
      </w:r>
      <w:r>
        <w:t xml:space="preserve">   Family    </w:t>
      </w:r>
      <w:r>
        <w:t xml:space="preserve">   Deceit    </w:t>
      </w:r>
      <w:r>
        <w:t xml:space="preserve">   Anonymity    </w:t>
      </w:r>
      <w:r>
        <w:t xml:space="preserve">   Human disposability    </w:t>
      </w:r>
      <w:r>
        <w:t xml:space="preserve">   Rejection    </w:t>
      </w:r>
      <w:r>
        <w:t xml:space="preserve">   Stigma    </w:t>
      </w:r>
      <w:r>
        <w:t xml:space="preserve">   Psychotherapy    </w:t>
      </w:r>
      <w:r>
        <w:t xml:space="preserve">   Whatsup    </w:t>
      </w:r>
      <w:r>
        <w:t xml:space="preserve">   Facebook    </w:t>
      </w:r>
      <w:r>
        <w:t xml:space="preserve">   Skype    </w:t>
      </w:r>
      <w:r>
        <w:t xml:space="preserve">   Self esteem    </w:t>
      </w:r>
      <w:r>
        <w:t xml:space="preserve">   Stress    </w:t>
      </w:r>
      <w:r>
        <w:t xml:space="preserve">   Genetics    </w:t>
      </w:r>
      <w:r>
        <w:t xml:space="preserve">   OCD    </w:t>
      </w:r>
      <w:r>
        <w:t xml:space="preserve">   Anxiety disorder    </w:t>
      </w:r>
      <w:r>
        <w:t xml:space="preserve">   Depression    </w:t>
      </w:r>
      <w:r>
        <w:t xml:space="preserve">   Suicide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mental health word search </dc:title>
  <dcterms:created xsi:type="dcterms:W3CDTF">2021-10-11T12:05:53Z</dcterms:created>
  <dcterms:modified xsi:type="dcterms:W3CDTF">2021-10-11T12:05:53Z</dcterms:modified>
</cp:coreProperties>
</file>