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story    </w:t>
      </w:r>
      <w:r>
        <w:t xml:space="preserve">   animation    </w:t>
      </w:r>
      <w:r>
        <w:t xml:space="preserve">   books    </w:t>
      </w:r>
      <w:r>
        <w:t xml:space="preserve">   letters    </w:t>
      </w:r>
      <w:r>
        <w:t xml:space="preserve">   internet    </w:t>
      </w:r>
      <w:r>
        <w:t xml:space="preserve">   video    </w:t>
      </w:r>
      <w:r>
        <w:t xml:space="preserve">   audio    </w:t>
      </w:r>
      <w:r>
        <w:t xml:space="preserve">   radio    </w:t>
      </w:r>
      <w:r>
        <w:t xml:space="preserve">   signboard    </w:t>
      </w:r>
      <w:r>
        <w:t xml:space="preserve">   Pamphlet    </w:t>
      </w:r>
      <w:r>
        <w:t xml:space="preserve">   Poster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2021-10-11T12:05:30Z</dcterms:created>
  <dcterms:modified xsi:type="dcterms:W3CDTF">2021-10-11T12:05:30Z</dcterms:modified>
</cp:coreProperties>
</file>