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crossword for koooool kids!! Are you a koooool kid??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abrupt cut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a high angle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shot taken from an un-natural angle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word for a title in a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is a short amount of time between each shot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edit a video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shot called when the camera follows a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shot that sets the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a low angle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panning shot is when the camera sweeps _______ around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one continuous action over a series of shots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post production techniques to add elements into a scene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shot that is used to show a characters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and lighting are used to manipulate viewers...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shot used during dialogue scenes?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crossword for koooool kids!! Are you a koooool kid??</dc:title>
  <dcterms:created xsi:type="dcterms:W3CDTF">2021-10-11T12:06:03Z</dcterms:created>
  <dcterms:modified xsi:type="dcterms:W3CDTF">2021-10-11T12:06:03Z</dcterms:modified>
</cp:coreProperties>
</file>