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cryptic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Scary tester of a alien creature (9-2-5)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Diary is written to a T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Perfectly polite when delivering top quality work (5,7)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like a test on a key topic (5-2-4)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Look to compass to find info on the day's hot topic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Deposit cash after trip to where flour is made, in Westminster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act common in US, but press office is professional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Press OK, opens chance for Govt to talk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meet this paper at a certain hour (3,5)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Push hard for answers in American A&amp;E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Auntie Bakes Beautiful Cakes while she watches this channel (3, 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 Eat Shredded what in this church nearby?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watchman in a media storm (3,8)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Snow gets in lobby, where lobby gather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Initially, Be Excellent in Service of Government (4, 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less than possible you can complete this task on a busy day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Freddie eats French cheese during our chat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 timers in case you miss meeting with this important person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True, my rash spending led me to this department (2,8 partial 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Writing error leads to maths sum for trusted counsel (4, abbreviation)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cryptic crossword</dc:title>
  <dcterms:created xsi:type="dcterms:W3CDTF">2021-10-11T12:06:14Z</dcterms:created>
  <dcterms:modified xsi:type="dcterms:W3CDTF">2021-10-11T12:06:14Z</dcterms:modified>
</cp:coreProperties>
</file>