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Media </w:t>
      </w:r>
    </w:p>
    <w:p>
      <w:pPr>
        <w:pStyle w:val="Questions"/>
      </w:pPr>
      <w:r>
        <w:t xml:space="preserve">1. BGOL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CRTOAON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CMOCTUMOANINI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DEIAM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EWSN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SACTF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IOINPON ETXT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CVEIOSIDSER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CNIDVEEE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PAHROHGOTP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NLGCEOYTHO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ETLRTE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CSAIOL IDMEA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ITRENNET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PAPESRWNE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</dc:title>
  <dcterms:created xsi:type="dcterms:W3CDTF">2021-10-11T12:05:35Z</dcterms:created>
  <dcterms:modified xsi:type="dcterms:W3CDTF">2021-10-11T12:05:35Z</dcterms:modified>
</cp:coreProperties>
</file>