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- key words</w:t>
      </w:r>
    </w:p>
    <w:p>
      <w:pPr>
        <w:pStyle w:val="Questions"/>
      </w:pPr>
      <w:r>
        <w:t xml:space="preserve">1. RHOBTSEEDA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LODIATB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TDPACOS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OGLB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RSLIERTRAET OTSLNVEIEI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IETSLLETA LISEOTEVNI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HTE NAIRNMOOFTI EGA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SAENPRPWSE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WRODL EIWD BEW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OUNALRSJ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IZMSGANEA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ERTINETN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LAEBC EONIETIVSL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ORDIA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BTYEOUU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EOOAFBCK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TWTETIR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BCB NESW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- key words</dc:title>
  <dcterms:created xsi:type="dcterms:W3CDTF">2021-10-11T12:04:45Z</dcterms:created>
  <dcterms:modified xsi:type="dcterms:W3CDTF">2021-10-11T12:04:45Z</dcterms:modified>
</cp:coreProperties>
</file>