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mise en scene    </w:t>
      </w:r>
      <w:r>
        <w:t xml:space="preserve">   rule of thirds    </w:t>
      </w:r>
      <w:r>
        <w:t xml:space="preserve">   monochrome    </w:t>
      </w:r>
      <w:r>
        <w:t xml:space="preserve">   hard lighting    </w:t>
      </w:r>
      <w:r>
        <w:t xml:space="preserve">   tracking    </w:t>
      </w:r>
      <w:r>
        <w:t xml:space="preserve">   panning    </w:t>
      </w:r>
      <w:r>
        <w:t xml:space="preserve">   set    </w:t>
      </w:r>
      <w:r>
        <w:t xml:space="preserve">   slogan    </w:t>
      </w:r>
      <w:r>
        <w:t xml:space="preserve">   graphics    </w:t>
      </w:r>
      <w:r>
        <w:t xml:space="preserve">   cutaway    </w:t>
      </w:r>
      <w:r>
        <w:t xml:space="preserve">   Fade    </w:t>
      </w:r>
      <w:r>
        <w:t xml:space="preserve">   MTV editing    </w:t>
      </w:r>
      <w:r>
        <w:t xml:space="preserve">   SFX    </w:t>
      </w:r>
      <w:r>
        <w:t xml:space="preserve">   tansition    </w:t>
      </w:r>
      <w:r>
        <w:t xml:space="preserve">   ambient sound    </w:t>
      </w:r>
      <w:r>
        <w:t xml:space="preserve">   talking head    </w:t>
      </w:r>
      <w:r>
        <w:t xml:space="preserve">   slow motion    </w:t>
      </w:r>
      <w:r>
        <w:t xml:space="preserve">   ambient lighting    </w:t>
      </w:r>
      <w:r>
        <w:t xml:space="preserve">   soft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keywords</dc:title>
  <dcterms:created xsi:type="dcterms:W3CDTF">2021-10-11T12:05:13Z</dcterms:created>
  <dcterms:modified xsi:type="dcterms:W3CDTF">2021-10-11T12:05:13Z</dcterms:modified>
</cp:coreProperties>
</file>