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relating to a particular group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newspaper. Bigger than a tabloid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description below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Napoleon's short height was war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title of a newspaper at the front of the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Herald Sun got the _____ before their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reads the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parts of something written or spoken that immediately precede something and explains and clarifies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Youtubers have ___________ in their videos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Marvel films are now part of the _______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Newspapers use __________ to avoid getting in trouble for innappropiate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in which the material is set out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______ is an eye-witness of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Melbourne was in _____ _____ after the terrorist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 against a person or group that can be unfair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terms</dc:title>
  <dcterms:created xsi:type="dcterms:W3CDTF">2021-10-11T12:05:47Z</dcterms:created>
  <dcterms:modified xsi:type="dcterms:W3CDTF">2021-10-11T12:05:47Z</dcterms:modified>
</cp:coreProperties>
</file>