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unit - vocabulary </w:t>
      </w:r>
    </w:p>
    <w:p>
      <w:pPr>
        <w:pStyle w:val="Questions"/>
      </w:pPr>
      <w:r>
        <w:t xml:space="preserve">1. DPAAOPNRGA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SAIB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MDAEI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RCLEA VUSERS EDNDIH ESAGEMS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ALGNOS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LINJEG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OOERTRYCPANM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OONCSLE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TSDATEVEEINMR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IMAED KICRT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PUODRTC NLAPMECTE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NGERE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ECDDAE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TCAINPO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HACEITL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ADRELSN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ONEILIEVST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ODRIA VAWSE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CCIMMELORA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NIOGLIAR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unit - vocabulary </dc:title>
  <dcterms:created xsi:type="dcterms:W3CDTF">2021-10-11T12:06:09Z</dcterms:created>
  <dcterms:modified xsi:type="dcterms:W3CDTF">2021-10-11T12:06:09Z</dcterms:modified>
</cp:coreProperties>
</file>