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Mediaeval Christianity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PEPIN    </w:t>
      </w:r>
      <w:r>
        <w:t xml:space="preserve">   EDWARD    </w:t>
      </w:r>
      <w:r>
        <w:t xml:space="preserve">   MARCOPOLO    </w:t>
      </w:r>
      <w:r>
        <w:t xml:space="preserve">   CHIVALRY    </w:t>
      </w:r>
      <w:r>
        <w:t xml:space="preserve">   GREGORY    </w:t>
      </w:r>
      <w:r>
        <w:t xml:space="preserve">   AQUINAS    </w:t>
      </w:r>
      <w:r>
        <w:t xml:space="preserve">   JEROME    </w:t>
      </w:r>
      <w:r>
        <w:t xml:space="preserve">   AUGUSTINE    </w:t>
      </w:r>
      <w:r>
        <w:t xml:space="preserve">   AMBROSE    </w:t>
      </w:r>
      <w:r>
        <w:t xml:space="preserve">   PLAGUE    </w:t>
      </w:r>
      <w:r>
        <w:t xml:space="preserve">   FEUDALISM    </w:t>
      </w:r>
      <w:r>
        <w:t xml:space="preserve">   DOMESDAY    </w:t>
      </w:r>
      <w:r>
        <w:t xml:space="preserve">   HAROLD    </w:t>
      </w:r>
      <w:r>
        <w:t xml:space="preserve">   WILLIAM    </w:t>
      </w:r>
      <w:r>
        <w:t xml:space="preserve">   CRUSADES    </w:t>
      </w:r>
      <w:r>
        <w:t xml:space="preserve">   HIJRA    </w:t>
      </w:r>
      <w:r>
        <w:t xml:space="preserve">   CHARLEMAGNE    </w:t>
      </w:r>
      <w:r>
        <w:t xml:space="preserve">   QURAN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Mediaeval Christianity Islam</dc:title>
  <dcterms:created xsi:type="dcterms:W3CDTF">2021-10-11T12:06:14Z</dcterms:created>
  <dcterms:modified xsi:type="dcterms:W3CDTF">2021-10-11T12:06:14Z</dcterms:modified>
</cp:coreProperties>
</file>