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Medial and Final "L" 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cauliflower    </w:t>
      </w:r>
      <w:r>
        <w:t xml:space="preserve">   celebration    </w:t>
      </w:r>
      <w:r>
        <w:t xml:space="preserve">   invisible    </w:t>
      </w:r>
      <w:r>
        <w:t xml:space="preserve">   alphabetical    </w:t>
      </w:r>
      <w:r>
        <w:t xml:space="preserve">   elementary    </w:t>
      </w:r>
      <w:r>
        <w:t xml:space="preserve">   broccoli    </w:t>
      </w:r>
      <w:r>
        <w:t xml:space="preserve">   blueball    </w:t>
      </w:r>
      <w:r>
        <w:t xml:space="preserve">   blueberry    </w:t>
      </w:r>
      <w:r>
        <w:t xml:space="preserve">   calculus    </w:t>
      </w:r>
      <w:r>
        <w:t xml:space="preserve">   marshmallow    </w:t>
      </w:r>
      <w:r>
        <w:t xml:space="preserve">   unicycle    </w:t>
      </w:r>
      <w:r>
        <w:t xml:space="preserve">   elephant    </w:t>
      </w:r>
      <w:r>
        <w:t xml:space="preserve">   helicopter    </w:t>
      </w:r>
      <w:r>
        <w:t xml:space="preserve">   elevator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Medial and Final "L" Word Challenge</dc:title>
  <dcterms:created xsi:type="dcterms:W3CDTF">2021-10-11T12:06:58Z</dcterms:created>
  <dcterms:modified xsi:type="dcterms:W3CDTF">2021-10-11T12:06:58Z</dcterms:modified>
</cp:coreProperties>
</file>