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Medial epicondylitis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common known name for medial epicondylitis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where pain of injury is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severe cases the patient can have injections of Corticosteroid or injections rich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used for patients to self-treat this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Doctors may give a patient this to wear for treatment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performed to diagnose injury in severe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injury is common in golfing and these type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is commonly associated with this phase of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injury similar to medial epicondylitis, both resulting from similar causes (Hint: it's another injury with a sport in its name!)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injury occurs when muscles are torn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should be applied to the injury for 15-20 minutes, 3-4 times a day to help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method of 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will ask a patient for this when performing their initial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Flexor-Pronator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form of the condition is where the injury is ongoing for 8 or more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form of the condition is when the symptoms are short and injury is healed within 2-6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accurate way to diagnose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Medial epicondylitis</dc:title>
  <dcterms:created xsi:type="dcterms:W3CDTF">2021-10-11T12:05:22Z</dcterms:created>
  <dcterms:modified xsi:type="dcterms:W3CDTF">2021-10-11T12:05:22Z</dcterms:modified>
</cp:coreProperties>
</file>