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Ointment/wash we carry for poison ivy, oak and sumac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Line med evac Line 3,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 in DACPBLS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Nothing by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that treats narcotic overdose in an emergency situation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Acetaminophen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 stands for          Litter Ambulance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vs.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Chronological record of medical care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dose the D stand for in IDME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name for motrin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in 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inOPQRST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medication taken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 </dc:title>
  <dcterms:created xsi:type="dcterms:W3CDTF">2021-10-11T12:07:03Z</dcterms:created>
  <dcterms:modified xsi:type="dcterms:W3CDTF">2021-10-11T12:07:03Z</dcterms:modified>
</cp:coreProperties>
</file>