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Miami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me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20/20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that time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pink ribbons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Honey, I'm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E.N.T.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don't know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Service at a A.L.F.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get some but not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gotta get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neccesary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won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don't agree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Crossword</dc:title>
  <dcterms:created xsi:type="dcterms:W3CDTF">2021-10-11T12:05:37Z</dcterms:created>
  <dcterms:modified xsi:type="dcterms:W3CDTF">2021-10-11T12:05:37Z</dcterms:modified>
</cp:coreProperties>
</file>