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Medicaid Education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D in ABD Medicaid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Medicaid is the Nation's Public health insurance program for people with what kind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Medicaid was signed into law along with _______________________ in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Nationally, Medicaid pays for how many dollars in the Healthcare System?  ____ our of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South Carolina participate in Medicaid Expansion?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percentage of SC Population is covered by Medicaid/CHIP?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CHIP stands for ________________________ Health Insurance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State's Medicaid program is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Carolina Medicaid program is called ________________________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most states, SSI recipients can also get 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Education 101</dc:title>
  <dcterms:created xsi:type="dcterms:W3CDTF">2021-10-11T12:06:39Z</dcterms:created>
  <dcterms:modified xsi:type="dcterms:W3CDTF">2021-10-11T12:06:39Z</dcterms:modified>
</cp:coreProperties>
</file>