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someone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opposite of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unmotivated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deprimido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in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asking state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someone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easy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descriptive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</dc:title>
  <dcterms:created xsi:type="dcterms:W3CDTF">2021-10-11T12:05:24Z</dcterms:created>
  <dcterms:modified xsi:type="dcterms:W3CDTF">2021-10-11T12:05:24Z</dcterms:modified>
</cp:coreProperties>
</file>