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"A"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to become severe/bad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normal for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that helps relieve anxiety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that won't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that causes people to lose their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emergency vehicle that rushes people to a 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scheduled meeting with a medical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that kills bacteria and cures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causes the joints to become swollen and crippled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body's abnormal reaction to certain foods or environmental substances (eg causes a rash)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 body doesn't have enough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causes a blockage of the airway and makes it difficult for a person to breathe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permanent removal of a limb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"A"</dc:title>
  <dcterms:created xsi:type="dcterms:W3CDTF">2021-10-11T12:06:02Z</dcterms:created>
  <dcterms:modified xsi:type="dcterms:W3CDTF">2021-10-11T12:06:02Z</dcterms:modified>
</cp:coreProperties>
</file>