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Abbreviation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Vaginal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W/c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prescription,take,treatment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Wheelchair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Prepare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Tablespoon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Volume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Tablet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Zinc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Everyday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Tbsp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Ultraviolet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White blood cells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Registered 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World Health Organization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WBC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 </dc:title>
  <dcterms:created xsi:type="dcterms:W3CDTF">2021-10-11T12:05:27Z</dcterms:created>
  <dcterms:modified xsi:type="dcterms:W3CDTF">2021-10-11T12:05:27Z</dcterms:modified>
</cp:coreProperties>
</file>