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I&amp;O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immediately or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time/hours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Bathroom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every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ad lib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times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RLQ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catheter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two times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Abbreviations </dc:title>
  <dcterms:created xsi:type="dcterms:W3CDTF">2021-10-11T12:06:25Z</dcterms:created>
  <dcterms:modified xsi:type="dcterms:W3CDTF">2021-10-11T12:06:25Z</dcterms:modified>
</cp:coreProperties>
</file>