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not sufficient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needed, whenever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noon and midnight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mouth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phenylketonuria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pelvic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peripheral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exam prognosis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 pressure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night 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2021-10-11T12:06:33Z</dcterms:created>
  <dcterms:modified xsi:type="dcterms:W3CDTF">2021-10-11T12:06:33Z</dcterms:modified>
</cp:coreProperties>
</file>