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Intensive cane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Diabetes melitus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 tendon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Capsule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Adverse drug reaction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blood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infant death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Hypertension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Acquired Immune deficiency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Abbreviations </dc:title>
  <dcterms:created xsi:type="dcterms:W3CDTF">2021-10-11T12:06:39Z</dcterms:created>
  <dcterms:modified xsi:type="dcterms:W3CDTF">2021-10-11T12:06:39Z</dcterms:modified>
</cp:coreProperties>
</file>