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abbreviation for both 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abbreviation for bowel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abbreviation for aspirin?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abbreviation for twice a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abbreviation for blood pressure?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abbreviation for American Medical Association?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abbreviation for morning?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abbreviation for bundle branch block?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abbreviation for arteriovenous?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abbreviation for left ear?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2021-10-11T12:05:17Z</dcterms:created>
  <dcterms:modified xsi:type="dcterms:W3CDTF">2021-10-11T12:05:17Z</dcterms:modified>
</cp:coreProperties>
</file>