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Twice a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q4h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hour of sleep or bedtime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Cap.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Tab.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Capsule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Tablet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 the counter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OTC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sublingual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Sublingual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b.i.d.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meals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 4 hours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under the tongue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nothing by 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 eye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qhs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Abbreviations</dc:title>
  <dcterms:created xsi:type="dcterms:W3CDTF">2021-10-11T12:06:55Z</dcterms:created>
  <dcterms:modified xsi:type="dcterms:W3CDTF">2021-10-11T12:06:55Z</dcterms:modified>
</cp:coreProperties>
</file>