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BPM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Diabetic Ketoacidosis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Bx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Dorsal-Ventral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BAR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Hemorrhagic Gastroenteritis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CBC?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Gastrointestional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CHF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Dx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Respiratory 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DV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 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fx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Four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GI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Three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HBC that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Congestive 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IV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Packed Cell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doctor asks for LRS that means they want what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Lactated Ringer's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doctor asked for a PCV to be ran they are asking for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Once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client asks for a QOL exam they are asking for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Dog fight wound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RR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Intravenous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dog comes in for a DFW that means they have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Twice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HGE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Bright Alert Responsive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pet comes in for a DKA they have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It is within normal limits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KCl stand for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Quality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ADR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Biopsy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BG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Potassium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it mean when something is WNL?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Complete Blood 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something is SID 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Beats Per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something is BID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Hit by 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something is TID 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Aint doing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something is QID 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Diagnosis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2021-10-11T12:05:57Z</dcterms:created>
  <dcterms:modified xsi:type="dcterms:W3CDTF">2021-10-11T12:05:57Z</dcterms:modified>
</cp:coreProperties>
</file>