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Acron/Abb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Kidney ureter and bladder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alcohol concentration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Diagnosis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Echocardiography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Shortness of breath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Season affective disorder 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Deciliter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Dermatologist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Discontinue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Loss of consciousness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Acron/Abb</dc:title>
  <dcterms:created xsi:type="dcterms:W3CDTF">2021-10-11T12:06:15Z</dcterms:created>
  <dcterms:modified xsi:type="dcterms:W3CDTF">2021-10-11T12:06:15Z</dcterms:modified>
</cp:coreProperties>
</file>