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Acronyms and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DDX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Acronyms and Abbreviations</dc:title>
  <dcterms:created xsi:type="dcterms:W3CDTF">2021-10-11T12:05:38Z</dcterms:created>
  <dcterms:modified xsi:type="dcterms:W3CDTF">2021-10-11T12:05:38Z</dcterms:modified>
</cp:coreProperties>
</file>