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Anthropology At The Intersections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of promoting human welfare and caring about other human beings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Involvement in the purpose of producing social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part of what makes us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containing no real medication and prescribed to reinforce a patient's expectation to get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often interpret Medical Anthropology in a context of [...]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HIV, Malaria, Tuberculosis are often called [...]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Anthropology put in good use. Also known as  “practicing Anthropology."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questioning the origin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calls it "Sister Discipline" of medical anthropology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critique Medicine, the focus is usually on [...]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universally experienced form of difference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Anthropology At The Intersections </dc:title>
  <dcterms:created xsi:type="dcterms:W3CDTF">2021-10-11T12:05:48Z</dcterms:created>
  <dcterms:modified xsi:type="dcterms:W3CDTF">2021-10-11T12:05:48Z</dcterms:modified>
</cp:coreProperties>
</file>