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ESCORTING    </w:t>
      </w:r>
      <w:r>
        <w:t xml:space="preserve">   INJECTIONS    </w:t>
      </w:r>
      <w:r>
        <w:t xml:space="preserve">   MAKE APPOINTMENTS    </w:t>
      </w:r>
      <w:r>
        <w:t xml:space="preserve">   MEDICAL HISTORIES    </w:t>
      </w:r>
      <w:r>
        <w:t xml:space="preserve">   ULTRASOUNDS    </w:t>
      </w:r>
      <w:r>
        <w:t xml:space="preserve">   WEIGHING    </w:t>
      </w:r>
      <w:r>
        <w:t xml:space="preserve">   HEIGHT    </w:t>
      </w:r>
      <w:r>
        <w:t xml:space="preserve">   GREET    </w:t>
      </w:r>
      <w:r>
        <w:t xml:space="preserve">   CHANGING BANDAGES    </w:t>
      </w:r>
      <w:r>
        <w:t xml:space="preserve">   ANSWER PHONES    </w:t>
      </w:r>
      <w:r>
        <w:t xml:space="preserve">   PREP PATIENTS    </w:t>
      </w:r>
      <w:r>
        <w:t xml:space="preserve">   DRAWING BLOOD    </w:t>
      </w:r>
      <w:r>
        <w:t xml:space="preserve">   BLOOD PRESSURE    </w:t>
      </w:r>
      <w:r>
        <w:t xml:space="preserve">   ASSISTING    </w:t>
      </w:r>
      <w:r>
        <w:t xml:space="preserve">   BLOOD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</dc:title>
  <dcterms:created xsi:type="dcterms:W3CDTF">2021-10-11T12:05:22Z</dcterms:created>
  <dcterms:modified xsi:type="dcterms:W3CDTF">2021-10-11T12:05:22Z</dcterms:modified>
</cp:coreProperties>
</file>