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Scan Files    </w:t>
      </w:r>
      <w:r>
        <w:t xml:space="preserve">   Fax &amp; Email    </w:t>
      </w:r>
      <w:r>
        <w:t xml:space="preserve">   Policy    </w:t>
      </w:r>
      <w:r>
        <w:t xml:space="preserve">   Medical    </w:t>
      </w:r>
      <w:r>
        <w:t xml:space="preserve">   Duties    </w:t>
      </w:r>
      <w:r>
        <w:t xml:space="preserve">   Family    </w:t>
      </w:r>
      <w:r>
        <w:t xml:space="preserve">   Coding    </w:t>
      </w:r>
      <w:r>
        <w:t xml:space="preserve">   Internship    </w:t>
      </w:r>
      <w:r>
        <w:t xml:space="preserve">   Protocols    </w:t>
      </w:r>
      <w:r>
        <w:t xml:space="preserve">   Telephone    </w:t>
      </w:r>
      <w:r>
        <w:t xml:space="preserve">   HIPAA    </w:t>
      </w:r>
      <w:r>
        <w:t xml:space="preserve">   Education    </w:t>
      </w:r>
      <w:r>
        <w:t xml:space="preserve">   Equipment    </w:t>
      </w:r>
      <w:r>
        <w:t xml:space="preserve">   Patient    </w:t>
      </w:r>
      <w:r>
        <w:t xml:space="preserve">   Doctor    </w:t>
      </w:r>
      <w:r>
        <w:t xml:space="preserve">   Assistant    </w:t>
      </w:r>
      <w:r>
        <w:t xml:space="preserve">   Appointment    </w:t>
      </w:r>
      <w:r>
        <w:t xml:space="preserve">   Procedures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</dc:title>
  <dcterms:created xsi:type="dcterms:W3CDTF">2021-10-27T03:49:36Z</dcterms:created>
  <dcterms:modified xsi:type="dcterms:W3CDTF">2021-10-27T03:49:36Z</dcterms:modified>
</cp:coreProperties>
</file>