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Assistant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multi-skilled members of the health care team who perform administrative and clinical procedures under the supervision of licensed health care providers”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position is it when the patient will sit on the exam table without back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responsibility is performing Clinical Laboratory Improvement Amendments (CLIA) waived tests?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position can be used to examine the back, feet, and musculoskeletal system. The patient will lie flat on his or her stomach with the head turned to the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patient lies on the left side with right arm and right leg bent in front of them so the patient’s weight is resting on his or her chest.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Member of the healthcare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patients who are having respiratory issues; the patient is sitting up at a 90-degree angle with legs extended.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mainly outlines safety standards in the workplace.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pelvic exams or pap smears. The patient is placed face up with feet in stirrups.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position can be used for rectal, perineal, or proctologic exams. With the knee-chest position, the patient is placed on the table facedown and supporting the body with knees and chest.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organizations that set standards for quality and performance within the profession and can impact the medical assistants career.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patient is placed into the supine position on a tilted table with the head lower than the legs.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responsibility is scheduling appointments/ answering telephone?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responsibility is greeting patients and basic understanding of medical terminology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responsibility is assisting during examinations/ phlebotomy?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a rule of thumb, a medical assistant should not do anything that he or she has not been trained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position is used to examine the head, neck, chest, heart, abdomen, arms, and legs. The patient is laying face up, flat on his or her back.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patient for an abdominal examination and is sometimes used instead of the lithotomy position. The patient is laying face up with his or her knees bent.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Assistant</dc:title>
  <dcterms:created xsi:type="dcterms:W3CDTF">2021-10-11T12:05:33Z</dcterms:created>
  <dcterms:modified xsi:type="dcterms:W3CDTF">2021-10-11T12:05:33Z</dcterms:modified>
</cp:coreProperties>
</file>