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Autoclave    </w:t>
      </w:r>
      <w:r>
        <w:t xml:space="preserve">   BandAid    </w:t>
      </w:r>
      <w:r>
        <w:t xml:space="preserve">   Biohazard    </w:t>
      </w:r>
      <w:r>
        <w:t xml:space="preserve">   Blood Pressure    </w:t>
      </w:r>
      <w:r>
        <w:t xml:space="preserve">   Cotton Balls    </w:t>
      </w:r>
      <w:r>
        <w:t xml:space="preserve">   Drug Screen    </w:t>
      </w:r>
      <w:r>
        <w:t xml:space="preserve">   Fax    </w:t>
      </w:r>
      <w:r>
        <w:t xml:space="preserve">   Febrile    </w:t>
      </w:r>
      <w:r>
        <w:t xml:space="preserve">   Gauge    </w:t>
      </w:r>
      <w:r>
        <w:t xml:space="preserve">   Gauze    </w:t>
      </w:r>
      <w:r>
        <w:t xml:space="preserve">   Heart Rate    </w:t>
      </w:r>
      <w:r>
        <w:t xml:space="preserve">   Insurance    </w:t>
      </w:r>
      <w:r>
        <w:t xml:space="preserve">   Medicaid    </w:t>
      </w:r>
      <w:r>
        <w:t xml:space="preserve">   Medicare    </w:t>
      </w:r>
      <w:r>
        <w:t xml:space="preserve">   Needles    </w:t>
      </w:r>
      <w:r>
        <w:t xml:space="preserve">   Printer    </w:t>
      </w:r>
      <w:r>
        <w:t xml:space="preserve">   PulseOx    </w:t>
      </w:r>
      <w:r>
        <w:t xml:space="preserve">   Scalpel    </w:t>
      </w:r>
      <w:r>
        <w:t xml:space="preserve">   Scrubs    </w:t>
      </w:r>
      <w:r>
        <w:t xml:space="preserve">   Sterile    </w:t>
      </w:r>
      <w:r>
        <w:t xml:space="preserve">   Stethoscope    </w:t>
      </w:r>
      <w:r>
        <w:t xml:space="preserve">   Temperature    </w:t>
      </w:r>
      <w:r>
        <w:t xml:space="preserve">   Urinary Analysis    </w:t>
      </w:r>
      <w:r>
        <w:t xml:space="preserve">   Vaccines    </w:t>
      </w:r>
      <w:r>
        <w:t xml:space="preserve">   Vacutainer    </w:t>
      </w:r>
      <w:r>
        <w:t xml:space="preserve">   Vital Signs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Assisting</dc:title>
  <dcterms:created xsi:type="dcterms:W3CDTF">2021-10-11T12:06:04Z</dcterms:created>
  <dcterms:modified xsi:type="dcterms:W3CDTF">2021-10-11T12:06:04Z</dcterms:modified>
</cp:coreProperties>
</file>