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Assisting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marker made out of stiff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 in SOAP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duty of a medical assistant is to maintain a patients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Legibility of records is an advantage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speaking clearly and distinctly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Files must be stored in a what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should a tickler file be 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Appropriate way to delete information on a medical record is to draw a what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federal program providing healthcare for citizens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scheduling two or more patients at the same time is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dollar amount that must be paid by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naming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scheduling is also called stream scheduling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practices use this to keep track of reminders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document that is the backbone of the medical practice is the what and procedures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best place to evaluate a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required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filing system to keep a patient's name confidential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 amount earned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example of a patients sign 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Assisting </dc:title>
  <dcterms:created xsi:type="dcterms:W3CDTF">2021-10-11T12:06:45Z</dcterms:created>
  <dcterms:modified xsi:type="dcterms:W3CDTF">2021-10-11T12:06:45Z</dcterms:modified>
</cp:coreProperties>
</file>